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102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Dategrp-2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округа-Югры </w:t>
      </w:r>
      <w:r>
        <w:rPr>
          <w:rStyle w:val="cat-FIOgrp-7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исковому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Микрокредитной </w:t>
      </w:r>
      <w:r>
        <w:rPr>
          <w:rStyle w:val="cat-OrganizationNamegrp-19rplc-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1004017663) к </w:t>
      </w: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8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договору, неустойки, процентов 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232</w:t>
      </w:r>
      <w:r>
        <w:rPr>
          <w:rFonts w:ascii="Times New Roman" w:eastAsia="Times New Roman" w:hAnsi="Times New Roman" w:cs="Times New Roman"/>
          <w:sz w:val="28"/>
          <w:szCs w:val="28"/>
        </w:rPr>
        <w:t>.2, 232.4 Гражданского процессуального кодекса Российской Федерации, суд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Микрокредитной </w:t>
      </w:r>
      <w:r>
        <w:rPr>
          <w:rStyle w:val="cat-OrganizationNamegrp-19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8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договору, неустойки, процентов и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9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Микрокредитной </w:t>
      </w:r>
      <w:r>
        <w:rPr>
          <w:rStyle w:val="cat-OrganizationNamegrp-19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2rplc-1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договору 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кредита (займа)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3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ОНЛ200</w:t>
      </w:r>
      <w:r>
        <w:rPr>
          <w:rFonts w:ascii="Times New Roman" w:eastAsia="Times New Roman" w:hAnsi="Times New Roman" w:cs="Times New Roman"/>
          <w:sz w:val="28"/>
          <w:szCs w:val="28"/>
        </w:rPr>
        <w:t>520220000000011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>
        <w:rPr>
          <w:rStyle w:val="cat-Sumgrp-13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сумму основного долга по состоянию на </w:t>
      </w:r>
      <w:r>
        <w:rPr>
          <w:rStyle w:val="cat-Dategrp-4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4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процентов за пользование суммой займа за период с </w:t>
      </w:r>
      <w:r>
        <w:rPr>
          <w:rStyle w:val="cat-Dategrp-5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4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5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неустойки за период с </w:t>
      </w:r>
      <w:r>
        <w:rPr>
          <w:rStyle w:val="cat-Dategrp-6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4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6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судебных расходов по оплате государственной пошлины,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всего взыскать </w:t>
      </w:r>
      <w:r>
        <w:rPr>
          <w:rStyle w:val="cat-Sumgrp-17rplc-21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со дня его принятия, если не поданы апелляционные жалоба, представление.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составления мотивированного решения суда такое решение вступает в законную силу по истечении срока, установленного для подачи </w:t>
      </w:r>
      <w:r>
        <w:rPr>
          <w:rFonts w:ascii="Times New Roman" w:eastAsia="Times New Roman" w:hAnsi="Times New Roman" w:cs="Times New Roman"/>
          <w:sz w:val="28"/>
          <w:szCs w:val="28"/>
        </w:rPr>
        <w:t>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Сургутский городской суд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FIOgrp-10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 </w:t>
      </w:r>
      <w:r>
        <w:rPr>
          <w:rFonts w:ascii="Times New Roman" w:eastAsia="Times New Roman" w:hAnsi="Times New Roman" w:cs="Times New Roman"/>
          <w:sz w:val="20"/>
          <w:szCs w:val="20"/>
        </w:rPr>
        <w:t>суд</w:t>
      </w:r>
      <w:r>
        <w:rPr>
          <w:rFonts w:ascii="Times New Roman" w:eastAsia="Times New Roman" w:hAnsi="Times New Roman" w:cs="Times New Roman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ХМАО-Югры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 </w:t>
      </w:r>
      <w:r>
        <w:rPr>
          <w:rStyle w:val="cat-FIOgrp-10rplc-24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2rplc-25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102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з 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 </w:t>
      </w:r>
      <w:r>
        <w:rPr>
          <w:rStyle w:val="cat-FIOgrp-11rplc-26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81597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2rplc-1">
    <w:name w:val="cat-Date grp-2 rplc-1"/>
    <w:basedOn w:val="DefaultParagraphFont"/>
  </w:style>
  <w:style w:type="character" w:customStyle="1" w:styleId="cat-FIOgrp-7rplc-2">
    <w:name w:val="cat-FIO grp-7 rplc-2"/>
    <w:basedOn w:val="DefaultParagraphFont"/>
  </w:style>
  <w:style w:type="character" w:customStyle="1" w:styleId="cat-OrganizationNamegrp-19rplc-3">
    <w:name w:val="cat-OrganizationName grp-19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PassportDatagrp-18rplc-5">
    <w:name w:val="cat-PassportData grp-18 rplc-5"/>
    <w:basedOn w:val="DefaultParagraphFont"/>
  </w:style>
  <w:style w:type="character" w:customStyle="1" w:styleId="cat-OrganizationNamegrp-19rplc-6">
    <w:name w:val="cat-OrganizationName grp-19 rplc-6"/>
    <w:basedOn w:val="DefaultParagraphFont"/>
  </w:style>
  <w:style w:type="character" w:customStyle="1" w:styleId="cat-FIOgrp-8rplc-7">
    <w:name w:val="cat-FIO grp-8 rplc-7"/>
    <w:basedOn w:val="DefaultParagraphFont"/>
  </w:style>
  <w:style w:type="character" w:customStyle="1" w:styleId="cat-FIOgrp-9rplc-8">
    <w:name w:val="cat-FIO grp-9 rplc-8"/>
    <w:basedOn w:val="DefaultParagraphFont"/>
  </w:style>
  <w:style w:type="character" w:customStyle="1" w:styleId="cat-OrganizationNamegrp-19rplc-9">
    <w:name w:val="cat-OrganizationName grp-19 rplc-9"/>
    <w:basedOn w:val="DefaultParagraphFont"/>
  </w:style>
  <w:style w:type="character" w:customStyle="1" w:styleId="cat-Sumgrp-12rplc-10">
    <w:name w:val="cat-Sum grp-12 rplc-10"/>
    <w:basedOn w:val="DefaultParagraphFont"/>
  </w:style>
  <w:style w:type="character" w:customStyle="1" w:styleId="cat-Dategrp-3rplc-11">
    <w:name w:val="cat-Date grp-3 rplc-11"/>
    <w:basedOn w:val="DefaultParagraphFont"/>
  </w:style>
  <w:style w:type="character" w:customStyle="1" w:styleId="cat-Sumgrp-13rplc-12">
    <w:name w:val="cat-Sum grp-13 rplc-12"/>
    <w:basedOn w:val="DefaultParagraphFont"/>
  </w:style>
  <w:style w:type="character" w:customStyle="1" w:styleId="cat-Dategrp-4rplc-13">
    <w:name w:val="cat-Date grp-4 rplc-13"/>
    <w:basedOn w:val="DefaultParagraphFont"/>
  </w:style>
  <w:style w:type="character" w:customStyle="1" w:styleId="cat-Sumgrp-14rplc-14">
    <w:name w:val="cat-Sum grp-14 rplc-14"/>
    <w:basedOn w:val="DefaultParagraphFont"/>
  </w:style>
  <w:style w:type="character" w:customStyle="1" w:styleId="cat-Dategrp-5rplc-15">
    <w:name w:val="cat-Date grp-5 rplc-15"/>
    <w:basedOn w:val="DefaultParagraphFont"/>
  </w:style>
  <w:style w:type="character" w:customStyle="1" w:styleId="cat-Dategrp-4rplc-16">
    <w:name w:val="cat-Date grp-4 rplc-16"/>
    <w:basedOn w:val="DefaultParagraphFont"/>
  </w:style>
  <w:style w:type="character" w:customStyle="1" w:styleId="cat-Sumgrp-15rplc-17">
    <w:name w:val="cat-Sum grp-15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Dategrp-4rplc-19">
    <w:name w:val="cat-Date grp-4 rplc-19"/>
    <w:basedOn w:val="DefaultParagraphFont"/>
  </w:style>
  <w:style w:type="character" w:customStyle="1" w:styleId="cat-Sumgrp-16rplc-20">
    <w:name w:val="cat-Sum grp-16 rplc-20"/>
    <w:basedOn w:val="DefaultParagraphFont"/>
  </w:style>
  <w:style w:type="character" w:customStyle="1" w:styleId="cat-Sumgrp-17rplc-21">
    <w:name w:val="cat-Sum grp-17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FIOgrp-10rplc-23">
    <w:name w:val="cat-FIO grp-10 rplc-23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Dategrp-2rplc-25">
    <w:name w:val="cat-Date grp-2 rplc-25"/>
    <w:basedOn w:val="DefaultParagraphFont"/>
  </w:style>
  <w:style w:type="character" w:customStyle="1" w:styleId="cat-FIOgrp-11rplc-26">
    <w:name w:val="cat-FIO grp-11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D33A8-A27F-41B6-BCF2-07884AE0D58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